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Calibri" w:hAnsi="Calibri"/>
          <w:b/>
          <w:i w:val="0"/>
          <w:sz w:val="32"/>
          <w:u w:val="none"/>
        </w:rPr>
        <w:t>Smit Luvani</w:t>
      </w:r>
    </w:p>
    <w:p>
      <w:pPr>
        <w:spacing w:after="240" w:line="276" w:lineRule="auto"/>
      </w:pPr>
      <w:r>
        <w:rPr>
          <w:rFonts w:ascii="Calibri" w:hAnsi="Calibri"/>
          <w:i w:val="0"/>
          <w:u w:val="none"/>
        </w:rPr>
        <w:t>26 April 2026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Hiring Team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Jobs Ai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Germany</w:t>
      </w:r>
    </w:p>
    <w:p>
      <w:pPr>
        <w:spacing w:line="276" w:lineRule="auto"/>
      </w:pPr>
    </w:p>
    <w:p>
      <w:pPr>
        <w:spacing w:after="240" w:line="276" w:lineRule="auto"/>
      </w:pPr>
      <w:r>
        <w:rPr>
          <w:rFonts w:ascii="Calibri" w:hAnsi="Calibri"/>
          <w:b/>
          <w:i w:val="0"/>
          <w:sz w:val="24"/>
          <w:u w:val="none"/>
        </w:rPr>
        <w:t>Re: Application — Full Stack Engineer (React/Node.js) (Remote)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I’ve spent the last six years building backend systems that scale, integrate, and deliver measurable business impact. At Zeitner GmbH, I designed a DATEV-compliant financial reconciliation platform for European e-commerce sellers, reducing manual intervention by 60% and automating workflows across 15+ marketplaces. This experience aligns with your need for a React/Node.js engineer who can own architecture decisions and ship production-ready systems independently.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My technical stack includes Node.js, PostgreSQL, and AWS, with hands-on experience in DevOps tooling and CI/CD pipelines. At Yoobux, I architected an AWS backend that improved throughput by 30% and reduced query latency by 30% through performance optimization. I also built a geo-fencing ad delivery system that cut marketing overhead by 20%. These projects required integrating third-party APIs, optimizing databases, and ensuring high-volume data ingestion pipelines functioned reliably.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As co-founder of BackupSuit, I built a serverless CRM backup platform using AWS Lambda and S3, reducing backup costs by 88% and eliminating manual processes entirely. This experience demonstrates my ability to build end-to-end products from zero to production, balancing technical depth with business outcomes.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I’m particularly drawn to Jobs Ai’s focus on scalable, cloud-native solutions. My work at Blackship Studio involved designing BLE communication layers for IoT devices and building ETL pipelines with 90% data consistency. At Chainable Corp, I reduced crash rates by 70% and automated MongoDB ↔ WordPress sync, eliminating 80% of manual management effort.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I’m ready to contribute immediately, with a track record of shipping systems that solve real-world problems. My approach combines startup agility with engineering rigor, and I’m comfortable working in ambiguous environments while maintaining high standards for code quality and performance.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---</w:t>
      </w:r>
    </w:p>
    <w:p>
      <w:pPr>
        <w:spacing w:before="240" w:line="276" w:lineRule="auto"/>
      </w:pPr>
      <w:r>
        <w:rPr>
          <w:rFonts w:ascii="Calibri" w:hAnsi="Calibri"/>
          <w:i w:val="0"/>
          <w:u w:val="none"/>
        </w:rPr>
        <w:t>Yours sincerely,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Calibri" w:hAnsi="Calibri"/>
          <w:b/>
          <w:i w:val="0"/>
          <w:u w:val="none"/>
        </w:rPr>
        <w:t>Smit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 w:before="0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